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Agile software architecture aligning agile processes and software architectures</w:t>
      </w:r>
    </w:p>
    <w:p>
      <w:r>
        <w:rPr>
          <w:rFonts w:ascii="宋体" w:hAnsi="宋体" w:eastAsia="宋体"/>
          <w:sz w:val="24"/>
        </w:rPr>
        <w:t>Muhammad Ali Babar ; Alan W Brown ; Ivan Mistrík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Agile software architecture aligning agile processes and software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Muhammad Ali Babar ; Alan W Brown ; Ivan Mistrík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本书出售、求购地址：https://www.jiaokey.com/book/detail/40869830.html</w:t>
      </w:r>
    </w:p>
    <w:p>
      <w:r>
        <w:t>更多相关图书推荐：https://www.jiaokey.com</w:t>
      </w:r>
    </w:p>
    <w:p>
      <w:r>
        <w:t>Muhammad Ali Babar ; Alan W Brown ; Ivan Mistrík 其他作品：https://www.jiaokey.com/tag/Muhammad Ali Babar ; Alan W Brown ; Ivan Mistrík.html</w:t>
      </w:r>
    </w:p>
    <w:p>
      <w:r>
        <w:t>Morgan Kaufmann 出版图书：https://www.jiaokey.com/tag/Morgan Kaufmann.html</w:t>
      </w:r>
    </w:p>
    <w:p>
      <w:r>
        <w:t>关键词搜索：https://www.jiaokey.com/tag/Agile software architecture aligning agile processes and software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