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science a structured programming approach using C = 计算机科学引论 基于C的结构化程序设计方法（英文版·第3版）</w:t>
      </w:r>
    </w:p>
    <w:p>
      <w:r>
        <w:rPr>
          <w:rFonts w:ascii="宋体" w:hAnsi="宋体" w:eastAsia="宋体"/>
          <w:sz w:val="24"/>
        </w:rPr>
        <w:t>Behrouz A. Forouzan ; Richard F. Gilberg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science a structured programming approach using C = 计算机科学引论 基于C的结构化程序设计方法（英文版·第3版）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Behrouz A. Forouzan ; Richard F. Gilberg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本书出售、求购地址：https://www.jiaokey.com/book/detail/40869855.html</w:t>
      </w:r>
    </w:p>
    <w:p>
      <w:r>
        <w:t>更多相关图书推荐：https://www.jiaokey.com</w:t>
      </w:r>
    </w:p>
    <w:p>
      <w:r>
        <w:t>Behrouz A. Forouzan ; Richard F. Gilberg 其他作品：https://www.jiaokey.com/tag/Behrouz A. Forouzan ; Richard F. Gilberg.html</w:t>
      </w:r>
    </w:p>
    <w:p>
      <w:r>
        <w:t>China Machine Press 出版图书：https://www.jiaokey.com/tag/China Machine Press.html</w:t>
      </w:r>
    </w:p>
    <w:p>
      <w:r>
        <w:t>关键词搜索：https://www.jiaokey.com/tag/Computer science a structured programming approach using C = 计算机科学引论 基于C的结构化程序设计方法（英文版·第3版）.html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