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JMeter cookbook 70 insightful and practical recipes to help you successfully use Apache JMeter</w:t>
      </w:r>
    </w:p>
    <w:p>
      <w:r>
        <w:rPr>
          <w:rFonts w:ascii="宋体" w:hAnsi="宋体" w:eastAsia="宋体"/>
          <w:sz w:val="24"/>
        </w:rPr>
        <w:t>Bayo Erinle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JMeter cookbook 70 insightful and practical recipes to help you successfully use Apache JMeter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Bayo Erinle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本书出售、求购地址：https://www.jiaokey.com/book/detail/40869869.html</w:t>
      </w:r>
    </w:p>
    <w:p>
      <w:r>
        <w:t>更多相关图书推荐：https://www.jiaokey.com</w:t>
      </w:r>
    </w:p>
    <w:p>
      <w:r>
        <w:t>Bayo Erinle 其他作品：https://www.jiaokey.com/tag/Bayo Erinle.html</w:t>
      </w:r>
    </w:p>
    <w:p>
      <w:r>
        <w:t>Packt Pub. 出版图书：https://www.jiaokey.com/tag/Packt Pub..html</w:t>
      </w:r>
    </w:p>
    <w:p>
      <w:r>
        <w:t>关键词搜索：https://www.jiaokey.com/tag/JMeter cookbook 70 insightful and practical recipes to help you successfully use Apache JMeter.html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