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 in the cloud programming Google App Engine</w:t>
      </w:r>
    </w:p>
    <w:p>
      <w:r>
        <w:rPr>
          <w:rFonts w:ascii="宋体" w:hAnsi="宋体" w:eastAsia="宋体"/>
          <w:sz w:val="24"/>
        </w:rPr>
        <w:t>Mark C. Chu-Carroll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 in the cloud programming Google App Engine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C. Chu-Carroll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Pragmatic Bookshelf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本书出售、求购地址：https://www.jiaokey.com/book/detail/40869980.html</w:t>
      </w:r>
    </w:p>
    <w:p>
      <w:r>
        <w:t>更多相关图书推荐：https://www.jiaokey.com</w:t>
      </w:r>
    </w:p>
    <w:p>
      <w:r>
        <w:t>Mark C. Chu-Carroll 其他作品：https://www.jiaokey.com/tag/Mark C. Chu-Carroll.html</w:t>
      </w:r>
    </w:p>
    <w:p>
      <w:r>
        <w:t>Pragmatic Bookshelf 出版图书：https://www.jiaokey.com/tag/Pragmatic Bookshelf.html</w:t>
      </w:r>
    </w:p>
    <w:p>
      <w:r>
        <w:t>关键词搜索：https://www.jiaokey.com/tag/Code in the cloud programming Google App Engine.html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