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 C语言实现 (第1-4部分) 基础知识、数据结构、排序及搜索（英文版·第3版） = Algorithms in C Parts 1-4： Fundamentals</w:t>
      </w:r>
    </w:p>
    <w:p>
      <w:r>
        <w:rPr>
          <w:rFonts w:ascii="宋体" w:hAnsi="宋体" w:eastAsia="宋体"/>
          <w:sz w:val="24"/>
        </w:rPr>
        <w:t>Robert Sedgewick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 C语言实现 (第1-4部分) 基础知识、数据结构、排序及搜索（英文版·第3版） = Algorithms in C Parts 1-4：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Sedgewick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本书出售、求购地址：https://www.jiaokey.com/book/detail/40870153.html</w:t>
      </w:r>
    </w:p>
    <w:p>
      <w:r>
        <w:t>更多相关图书推荐：https://www.jiaokey.com</w:t>
      </w:r>
    </w:p>
    <w:p>
      <w:r>
        <w:t>Robert Sedgewick 其他作品：https://www.jiaokey.com/tag/Robert Sedgewick.html</w:t>
      </w:r>
    </w:p>
    <w:p>
      <w:r>
        <w:t>China Machine Press 出版图书：https://www.jiaokey.com/tag/China Machine Press.html</w:t>
      </w:r>
    </w:p>
    <w:p>
      <w:r>
        <w:t>关键词搜索：https://www.jiaokey.com/tag/算法 C语言实现 (第1-4部分) 基础知识、数据结构、排序及搜索（英文版·第3版） = Algorithms in C Parts 1-4：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