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network programming Volume 2 Systematic reuse with ace and frameworks = C++ 网络编程 卷2 影印版 基于ACE和框架的系统化复用</w:t>
      </w:r>
    </w:p>
    <w:p>
      <w:r>
        <w:rPr>
          <w:rFonts w:ascii="宋体" w:hAnsi="宋体" w:eastAsia="宋体"/>
          <w:sz w:val="24"/>
        </w:rPr>
        <w:t>Douglas C. Schmidt ; Stephen D. Huston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network programming Volume 2 Systematic reuse with ace and frameworks = C++ 网络编程 卷2 影印版 基于ACE和框架的系统化复用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 Schmidt ; Stephen D. Huston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本书出售、求购地址：https://www.jiaokey.com/book/detail/40870175.html</w:t>
      </w:r>
    </w:p>
    <w:p>
      <w:r>
        <w:t>更多相关图书推荐：https://www.jiaokey.com</w:t>
      </w:r>
    </w:p>
    <w:p>
      <w:r>
        <w:t>Douglas C. Schmidt ; Stephen D. Huston 其他作品：https://www.jiaokey.com/tag/Douglas C. Schmidt ; Stephen D. Huston.html</w:t>
      </w:r>
    </w:p>
    <w:p>
      <w:r>
        <w:t>清华大学出版社 出版图书：https://www.jiaokey.com/tag/清华大学出版社.html</w:t>
      </w:r>
    </w:p>
    <w:p>
      <w:r>
        <w:t>关键词搜索：https://www.jiaokey.com/tag/C++ network programming Volume 2 Systematic reuse with ace and frameworks = C++ 网络编程 卷2 影印版 基于ACE和框架的系统化复用.html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