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Political Discourse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Political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本书出售、求购地址：https://www.jiaokey.com/book/detail/40870542.html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Dynamics of Political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