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Cultural-Existential Psychology The Role of Culture in Sffering and Threat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Cultural-Existential Psychology The Role of Culture in Sffering and Threat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本书出售、求购地址：https://www.jiaokey.com/book/detail/40870568.html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关键词搜索：https://www.jiaokey.com/tag/Cultural-Existential Psychology The Role of Culture in Sffering and Threat.html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