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 of Milton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 of 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本书出售、求购地址：https://www.jiaokey.com/book/detail/40870575.html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关键词搜索：https://www.jiaokey.com/tag/The Value of 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