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</w:t>
      </w:r>
    </w:p>
    <w:p>
      <w:r>
        <w:t>作者：Timothy Mark Pinkston ; V. K. Prasanna Kumar</w:t>
      </w:r>
    </w:p>
    <w:p>
      <w:r>
        <w:t>出版社：Springer</w:t>
      </w:r>
    </w:p>
    <w:p>
      <w:r>
        <w:t>出版日期：2003</w:t>
      </w:r>
    </w:p>
    <w:p>
      <w:r>
        <w:t>总页数：514</w:t>
      </w:r>
    </w:p>
    <w:p>
      <w:r>
        <w:t>更多请访问教客网: www.jiaokey.com</w:t>
      </w:r>
    </w:p>
    <w:p>
      <w:r>
        <w:t>High performance computing 评论地址：https://www.jiaokey.com/book/detail/40871297.html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