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 performance computing and networking 8th international conference</w:t>
      </w:r>
    </w:p>
    <w:p>
      <w:r>
        <w:t>作者：Marian Bubak</w:t>
      </w:r>
    </w:p>
    <w:p>
      <w:r>
        <w:t>出版社：Springer</w:t>
      </w:r>
    </w:p>
    <w:p>
      <w:r>
        <w:t>出版日期：2000</w:t>
      </w:r>
    </w:p>
    <w:p>
      <w:r>
        <w:t>总页数：722</w:t>
      </w:r>
    </w:p>
    <w:p>
      <w:r>
        <w:t>更多请访问教客网: www.jiaokey.com</w:t>
      </w:r>
    </w:p>
    <w:p>
      <w:r>
        <w:t>High performance computing and networking 8th international conference 评论地址：https://www.jiaokey.com/book/detail/40871306.html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