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Conceptualizing The State Innovation and Dispute In British Political Thought 1880-1914</w:t>
      </w:r>
    </w:p>
    <w:p>
      <w:r>
        <w:rPr>
          <w:rFonts w:ascii="宋体" w:hAnsi="宋体" w:eastAsia="宋体"/>
          <w:sz w:val="24"/>
        </w:rPr>
        <w:t>James Meadowcroft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Conceptualizing The State Innovation and Dispute In British Political Thought 1880-1914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Meadowcroft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本书出售、求购地址：https://www.jiaokey.com/book/detail/40871600.html</w:t>
      </w:r>
    </w:p>
    <w:p>
      <w:r>
        <w:t>更多相关图书推荐：https://www.jiaokey.com</w:t>
      </w:r>
    </w:p>
    <w:p>
      <w:r>
        <w:t>James Meadowcroft 其他作品：https://www.jiaokey.com/tag/James Meadowcroft.html</w:t>
      </w:r>
    </w:p>
    <w:p>
      <w:r>
        <w:t>Claredon Press 出版图书：https://www.jiaokey.com/tag/Claredon Press.html</w:t>
      </w:r>
    </w:p>
    <w:p>
      <w:r>
        <w:t>关键词搜索：https://www.jiaokey.com/tag/Conceptualizing The State Innovation and Dispute In British Political Thought 1880-1914.html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