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COMMERCIAL LITIGATION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COMMERCIAL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本书出售、求购地址：https://www.jiaokey.com/book/detail/40872280.html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关键词搜索：https://www.jiaokey.com/tag/MANAGING COMMERCIAL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