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Multidisciplinary perspectives in cryptology and information security</w:t>
      </w:r>
    </w:p>
    <w:p>
      <w:r>
        <w:rPr>
          <w:rFonts w:ascii="宋体" w:hAnsi="宋体" w:eastAsia="宋体"/>
          <w:sz w:val="24"/>
        </w:rPr>
        <w:t>Sattar B. Sadkhan Al Malicy ; Nidaa A. Abbas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Multidisciplinary perspectives in cryptology and information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Sattar B. Sadkhan Al Malicy ; Nidaa A. Abbas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本书出售、求购地址：https://www.jiaokey.com/book/detail/40872303.html</w:t>
      </w:r>
    </w:p>
    <w:p>
      <w:r>
        <w:t>更多相关图书推荐：https://www.jiaokey.com</w:t>
      </w:r>
    </w:p>
    <w:p>
      <w:r>
        <w:t>Sattar B. Sadkhan Al Malicy ; Nidaa A. Abbas 其他作品：https://www.jiaokey.com/tag/Sattar B. Sadkhan Al Malicy ; Nidaa A. Abbas.html</w:t>
      </w:r>
    </w:p>
    <w:p>
      <w:r>
        <w:t>IGI Global 出版图书：https://www.jiaokey.com/tag/IGI Global.html</w:t>
      </w:r>
    </w:p>
    <w:p>
      <w:r>
        <w:t>关键词搜索：https://www.jiaokey.com/tag/Multidisciplinary perspectives in cryptology and information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