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Hardware and computer organization the software perspective = 计算机硬件及组成原理（英文版）</w:t>
      </w:r>
    </w:p>
    <w:p>
      <w:r>
        <w:rPr>
          <w:rFonts w:ascii="宋体" w:hAnsi="宋体" w:eastAsia="宋体"/>
          <w:sz w:val="24"/>
        </w:rPr>
        <w:t>Arnold S.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Hardware and computer organization the software perspective = 计算机硬件及组成原理（英文版）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S.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本书出售、求购地址：https://www.jiaokey.com/book/detail/40872307.html</w:t>
      </w:r>
    </w:p>
    <w:p>
      <w:r>
        <w:t>更多相关图书推荐：https://www.jiaokey.com</w:t>
      </w:r>
    </w:p>
    <w:p>
      <w:r>
        <w:t>Arnold S. Berger 其他作品：https://www.jiaokey.com/tag/Arnold S. Berger.html</w:t>
      </w:r>
    </w:p>
    <w:p>
      <w:r>
        <w:t>China Machine Press 出版图书：https://www.jiaokey.com/tag/China Machine Press.html</w:t>
      </w:r>
    </w:p>
    <w:p>
      <w:r>
        <w:t>关键词搜索：https://www.jiaokey.com/tag/Hardware and computer organization the software perspective = 计算机硬件及组成原理（英文版）.html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