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BOOKS PUBLISHED CUMULATIVE VOLUME 12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BOOKS PUBLISHED CUMULATIVE VOLUME 12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本书出售、求购地址：https://www.jiaokey.com/book/detail/40872909.html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关键词搜索：https://www.jiaokey.com/tag/LAW BOOKS PUBLISHED CUMULATIVE VOLUME 12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