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Languages and compilers for high performance computing 17th international workshop</w:t>
      </w:r>
    </w:p>
    <w:p>
      <w:r>
        <w:rPr>
          <w:rFonts w:ascii="宋体" w:hAnsi="宋体" w:eastAsia="宋体"/>
          <w:sz w:val="24"/>
        </w:rPr>
        <w:t>Rudolf Eigenmann ; Zhiyuan Li ; Samuel P. Midkiff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Languages and compilers for high performance computing 17th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Eigenmann ; Zhiyuan Li ; Samuel P. Midkiff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本书出售、求购地址：https://www.jiaokey.com/book/detail/40873380.html</w:t>
      </w:r>
    </w:p>
    <w:p>
      <w:r>
        <w:t>更多相关图书推荐：https://www.jiaokey.com</w:t>
      </w:r>
    </w:p>
    <w:p>
      <w:r>
        <w:t>Rudolf Eigenmann ; Zhiyuan Li ; Samuel P. Midkiff 其他作品：https://www.jiaokey.com/tag/Rudolf Eigenmann ; Zhiyuan Li ; Samuel P. Midkiff.html</w:t>
      </w:r>
    </w:p>
    <w:p>
      <w:r>
        <w:t>Springer 出版图书：https://www.jiaokey.com/tag/Springer.html</w:t>
      </w:r>
    </w:p>
    <w:p>
      <w:r>
        <w:t>关键词搜索：https://www.jiaokey.com/tag/Languages and compilers for high performance computing 17th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