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and Nonmonotonic Reasoning 8th International Conference</w:t>
      </w:r>
    </w:p>
    <w:p>
      <w:r>
        <w:rPr>
          <w:rFonts w:ascii="宋体" w:hAnsi="宋体" w:eastAsia="宋体"/>
          <w:sz w:val="24"/>
        </w:rPr>
        <w:t>Gianluigi Greco ; Nicola Leone ; Giorgio Terracina ; Chitta Baral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and Nonmonotonic Reasoning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Gianluigi Greco ; Nicola Leone ; Giorgio Terracina ; Chitta Baral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本书出售、求购地址：https://www.jiaokey.com/book/detail/40873399.html</w:t>
      </w:r>
    </w:p>
    <w:p>
      <w:r>
        <w:t>更多相关图书推荐：https://www.jiaokey.com</w:t>
      </w:r>
    </w:p>
    <w:p>
      <w:r>
        <w:t>Gianluigi Greco ; Nicola Leone ; Giorgio Terracina ; Chitta Baral 其他作品：https://www.jiaokey.com/tag/Gianluigi Greco ; Nicola Leone ; Giorgio Terracina ; Chitta Baral.html</w:t>
      </w:r>
    </w:p>
    <w:p>
      <w:r>
        <w:t>Springer-Verlag GmbH 出版图书：https://www.jiaokey.com/tag/Springer-Verlag GmbH.html</w:t>
      </w:r>
    </w:p>
    <w:p>
      <w:r>
        <w:t>关键词搜索：https://www.jiaokey.com/tag/Logic Programming and Nonmonotonic Reasoning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