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for hardware verification 6th International School on Formal Methods for the Design of Computer</w:t>
      </w:r>
    </w:p>
    <w:p>
      <w:r>
        <w:rPr>
          <w:rFonts w:ascii="宋体" w:hAnsi="宋体" w:eastAsia="宋体"/>
          <w:sz w:val="24"/>
        </w:rPr>
        <w:t>Marco Bernardo ; Cimatti Alessandro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for hardware verification 6th International School on Formal Methods for the Design of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Bernardo ; Cimatti Alessandro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本书出售、求购地址：https://www.jiaokey.com/book/detail/40873422.html</w:t>
      </w:r>
    </w:p>
    <w:p>
      <w:r>
        <w:t>更多相关图书推荐：https://www.jiaokey.com</w:t>
      </w:r>
    </w:p>
    <w:p>
      <w:r>
        <w:t>Marco Bernardo ; Cimatti Alessandro 其他作品：https://www.jiaokey.com/tag/Marco Bernardo ; Cimatti Alessandro.html</w:t>
      </w:r>
    </w:p>
    <w:p>
      <w:r>
        <w:t>Springer 出版图书：https://www.jiaokey.com/tag/Springer.html</w:t>
      </w:r>
    </w:p>
    <w:p>
      <w:r>
        <w:t>关键词搜索：https://www.jiaokey.com/tag/Formal methods for hardware verification 6th International School on Formal Methods for the Design of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