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programming 9th European conference</w:t>
      </w:r>
    </w:p>
    <w:p>
      <w:r>
        <w:rPr>
          <w:rFonts w:ascii="宋体" w:hAnsi="宋体" w:eastAsia="宋体"/>
          <w:sz w:val="24"/>
        </w:rPr>
        <w:t>Pierre Collet ; Marco Tomassini ; Marc Edner ; Steven Gustafson ; Aniko Ekart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programming 9th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Collet ; Marco Tomassini ; Marc Edner ; Steven Gustafson ; Aniko Ekart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本书出售、求购地址：https://www.jiaokey.com/book/detail/40873497.html</w:t>
      </w:r>
    </w:p>
    <w:p>
      <w:r>
        <w:t>更多相关图书推荐：https://www.jiaokey.com</w:t>
      </w:r>
    </w:p>
    <w:p>
      <w:r>
        <w:t>Pierre Collet ; Marco Tomassini ; Marc Edner ; Steven Gustafson ; Aniko Ekart 其他作品：https://www.jiaokey.com/tag/Pierre Collet ; Marco Tomassini ; Marc Edner ; Steven Gustafson ; Aniko Ekart.html</w:t>
      </w:r>
    </w:p>
    <w:p>
      <w:r>
        <w:t>Springer 出版图书：https://www.jiaokey.com/tag/Springer.html</w:t>
      </w:r>
    </w:p>
    <w:p>
      <w:r>
        <w:t>关键词搜索：https://www.jiaokey.com/tag/Genetic programming 9th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