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Unifying the software process spectrum International Software Process Workshop</w:t>
      </w:r>
    </w:p>
    <w:p>
      <w:r>
        <w:rPr>
          <w:rFonts w:ascii="宋体" w:hAnsi="宋体" w:eastAsia="宋体"/>
          <w:sz w:val="24"/>
        </w:rPr>
        <w:t>Mingshu Li ; Barry W. Boehm ; Leon Osterweil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Unifying the software process spectrum International Software Process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Mingshu Li ; Barry W. Boehm ; Leon Osterweil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本书出售、求购地址：https://www.jiaokey.com/book/detail/40873604.html</w:t>
      </w:r>
    </w:p>
    <w:p>
      <w:r>
        <w:t>更多相关图书推荐：https://www.jiaokey.com</w:t>
      </w:r>
    </w:p>
    <w:p>
      <w:r>
        <w:t>Mingshu Li ; Barry W. Boehm ; Leon Osterweil 其他作品：https://www.jiaokey.com/tag/Mingshu Li ; Barry W. Boehm ; Leon Osterweil.html</w:t>
      </w:r>
    </w:p>
    <w:p>
      <w:r>
        <w:t>Springer 出版图书：https://www.jiaokey.com/tag/Springer.html</w:t>
      </w:r>
    </w:p>
    <w:p>
      <w:r>
        <w:t>关键词搜索：https://www.jiaokey.com/tag/Unifying the software process spectrum International Software Process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