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Symbolic Scenarios Of Islamism A Study In Islamic Political Thought</w:t>
      </w:r>
    </w:p>
    <w:p>
      <w:r>
        <w:rPr>
          <w:rFonts w:ascii="宋体" w:hAnsi="宋体" w:eastAsia="宋体"/>
          <w:sz w:val="24"/>
        </w:rPr>
        <w:t>Andre Mura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Symbolic Scenarios Of Islamism A Study In Islamic Political Thought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Mura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本书出售、求购地址：https://www.jiaokey.com/book/detail/40874034.html</w:t>
      </w:r>
    </w:p>
    <w:p>
      <w:r>
        <w:t>更多相关图书推荐：https://www.jiaokey.com</w:t>
      </w:r>
    </w:p>
    <w:p>
      <w:r>
        <w:t>Andre Mura 其他作品：https://www.jiaokey.com/tag/Andre Mura.html</w:t>
      </w:r>
    </w:p>
    <w:p>
      <w:r>
        <w:t>ASHGATE 出版图书：https://www.jiaokey.com/tag/ASHGATE.html</w:t>
      </w:r>
    </w:p>
    <w:p>
      <w:r>
        <w:t>关键词搜索：https://www.jiaokey.com/tag/The Symbolic Scenarios Of Islamism A Study In Islamic Political Thought.html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