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Water Resources The Contributions Of Dan Yaron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Water Resources The Contributions Of Dan Yaron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本书出售、求购地址：https://www.jiaokey.com/book/detail/40874077.html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关键词搜索：https://www.jiaokey.com/tag/Economics Of Water Resources The Contributions Of Dan Yaron.html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