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China Challenge Shaping The Choices Of A Rising Power</w:t>
      </w:r>
    </w:p>
    <w:p>
      <w:r>
        <w:rPr>
          <w:rFonts w:ascii="宋体" w:hAnsi="宋体" w:eastAsia="宋体"/>
          <w:sz w:val="24"/>
        </w:rPr>
        <w:t>Thomas J.Christensen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China Challenge Shaping The Choices Of A Rising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J.Christensen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本书出售、求购地址：https://www.jiaokey.com/book/detail/40874166.html</w:t>
      </w:r>
    </w:p>
    <w:p>
      <w:r>
        <w:t>更多相关图书推荐：https://www.jiaokey.com</w:t>
      </w:r>
    </w:p>
    <w:p>
      <w:r>
        <w:t>Thomas J.Christensen 其他作品：https://www.jiaokey.com/tag/Thomas J.Christensen.html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关键词搜索：https://www.jiaokey.com/tag/The China Challenge Shaping The Choices Of A Rising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