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Management In The Americas With 29 Figures And 49 Tables</w:t>
      </w:r>
    </w:p>
    <w:p>
      <w:r>
        <w:rPr>
          <w:rFonts w:ascii="宋体" w:hAnsi="宋体" w:eastAsia="宋体"/>
          <w:sz w:val="24"/>
        </w:rPr>
        <w:t>Diego J.Rodriguez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Management In The Americas With 29 Figures And 49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J.Rodriguez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 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本书出售、求购地址：https://www.jiaokey.com/book/detail/40874209.html</w:t>
      </w:r>
    </w:p>
    <w:p>
      <w:r>
        <w:t>更多相关图书推荐：https://www.jiaokey.com</w:t>
      </w:r>
    </w:p>
    <w:p>
      <w:r>
        <w:t>Diego J.Rodriguez 其他作品：https://www.jiaokey.com/tag/Diego J.Rodriguez.html</w:t>
      </w:r>
    </w:p>
    <w:p>
      <w:r>
        <w:t>Springer  ANA 出版图书：https://www.jiaokey.com/tag/Springer  ANA.html</w:t>
      </w:r>
    </w:p>
    <w:p>
      <w:r>
        <w:t>关键词搜索：https://www.jiaokey.com/tag/Water Quality Management In The Americas With 29 Figures And 49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