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Paradox:The Art Of Political Decision Making</w:t>
      </w:r>
    </w:p>
    <w:p>
      <w:r>
        <w:rPr>
          <w:rFonts w:ascii="宋体" w:hAnsi="宋体" w:eastAsia="宋体"/>
          <w:sz w:val="24"/>
        </w:rPr>
        <w:t>Deborah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Paradox:The Art Of Political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本书出售、求购地址：https://www.jiaokey.com/book/detail/40874271.html</w:t>
      </w:r>
    </w:p>
    <w:p>
      <w:r>
        <w:t>更多相关图书推荐：https://www.jiaokey.com</w:t>
      </w:r>
    </w:p>
    <w:p>
      <w:r>
        <w:t>Deborah Stone 其他作品：https://www.jiaokey.com/tag/Deborah Stone.html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关键词搜索：https://www.jiaokey.com/tag/Policy Paradox:The Art Of Political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