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sensor networks research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sensor networks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本书出售、求购地址：https://www.jiaokey.com/book/detail/40874428.html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关键词搜索：https://www.jiaokey.com/tag/Advances in sensor networks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