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behavior in evolutionary robotics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behavior in evolutionary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本书出售、求购地址：https://www.jiaokey.com/book/detail/40874446.html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关键词搜索：https://www.jiaokey.com/tag/Complex behavior in evolutionary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