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sensors simulation and modeling Volume 4 Optical sensors = 化学传感器 仿真与建模 第4卷 光学传感器 上册 影印版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sensors simulation and modeling Volume 4 Optical sensors = 化学传感器 仿真与建模 第4卷 光学传感器 上册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本书出售、求购地址：https://www.jiaokey.com/book/detail/40874495.html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关键词搜索：https://www.jiaokey.com/tag/Chemical sensors simulation and modeling Volume 4 Optical sensors = 化学传感器 仿真与建模 第4卷 光学传感器 上册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