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Disaster robotics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Disaster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本书出售、求购地址：https://www.jiaokey.com/book/detail/40874556.html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关键词搜索：https://www.jiaokey.com/tag/Disaster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