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intelligent systems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intelligent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本书出售、求购地址：https://www.jiaokey.com/book/detail/40874574.html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关键词搜索：https://www.jiaokey.com/tag/Advances in intelligent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