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computing for simulation and knowledge discovery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computing for simulation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本书出售、求购地址：https://www.jiaokey.com/book/detail/40874693.html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关键词搜索：https://www.jiaokey.com/tag/Natural computing for simulation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