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TEL AVIV AND MOSCOW A LIFE OF DISSENT AND EXILE IN MANDATE PALESTINE AND THE SOVIET UNION</w:t>
      </w:r>
    </w:p>
    <w:p>
      <w:r>
        <w:rPr>
          <w:rFonts w:ascii="宋体" w:hAnsi="宋体" w:eastAsia="宋体"/>
          <w:sz w:val="24"/>
        </w:rPr>
        <w:t>LEAH TRACHTMAN-PALCHAN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TEL AVIV AND MOSCOW A LIFE OF DISSENT AND EXILE IN MANDATE PALESTINE AND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TRACHTMAN-PALCHAN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本书出售、求购地址：https://www.jiaokey.com/book/detail/40874909.html</w:t>
      </w:r>
    </w:p>
    <w:p>
      <w:r>
        <w:t>更多相关图书推荐：https://www.jiaokey.com</w:t>
      </w:r>
    </w:p>
    <w:p>
      <w:r>
        <w:t>LEAH TRACHTMAN-PALCHAN 其他作品：https://www.jiaokey.com/tag/LEAH TRACHTMAN-PALCHAN.html</w:t>
      </w:r>
    </w:p>
    <w:p>
      <w:r>
        <w:t>LONDON.NEW YORK 出版图书：https://www.jiaokey.com/tag/LONDON.NEW YORK.html</w:t>
      </w:r>
    </w:p>
    <w:p>
      <w:r>
        <w:t>关键词搜索：https://www.jiaokey.com/tag/BETWEEN TEL AVIV AND MOSCOW A LIFE OF DISSENT AND EXILE IN MANDATE PALESTINE AND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