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COMPILANCE IN POLAND THIRD EDITION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COMPILANCE IN POLAND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本书出售、求购地址：https://www.jiaokey.com/book/detail/40874979.html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COMPILANCE IN POLAND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