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theory for the information age = 信息时代的计算机科学理论 （英文版）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theory for the information age = 信息时代的计算机科学理论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本书出售、求购地址：https://www.jiaokey.com/book/detail/40875080.html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关键词搜索：https://www.jiaokey.com/tag/Computer science theory for the information age = 信息时代的计算机科学理论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