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Computing essentials 2013 = 计算机科学引论(2013 影印版)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Computing essentials 2013 = 计算机科学引论(2013 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本书出售、求购地址：https://www.jiaokey.com/book/detail/40875089.html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关键词搜索：https://www.jiaokey.com/tag/Computing essentials 2013 = 计算机科学引论(2013 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