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书名：multisensor data fusion from algorithms and architectural design to applications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</w:t>
      </w:r>
    </w:p>
    <w:p>
      <w:r>
        <w:t>更多请访问教客网:www.jiaokey.com</w:t>
      </w:r>
    </w:p>
    <w:p>
      <w:r>
        <w:t>multisensor data fusion from algorithms and architectural design to applications评论地址：https://www.jiaokey.com/book/detail/40875295.html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