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TO REVOLUTION THE UNITED STATES AND CUBA DURING SIAVERY AND JIM CROW</w:t>
      </w:r>
    </w:p>
    <w:p>
      <w:r>
        <w:rPr>
          <w:rFonts w:ascii="宋体" w:hAnsi="宋体" w:eastAsia="宋体"/>
          <w:sz w:val="24"/>
        </w:rPr>
        <w:t>GERALD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TO REVOLUTION THE UNITED STATES AND CUBA DURING SIAVERY AND JIM CROW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本书出售、求购地址：https://www.jiaokey.com/book/detail/40875461.html</w:t>
      </w:r>
    </w:p>
    <w:p>
      <w:r>
        <w:t>更多相关图书推荐：https://www.jiaokey.com</w:t>
      </w:r>
    </w:p>
    <w:p>
      <w:r>
        <w:t>GERALD HORNE 其他作品：https://www.jiaokey.com/tag/GERALD HORNE.html</w:t>
      </w:r>
    </w:p>
    <w:p>
      <w:r>
        <w:t>MONTHLY REVIEW PRESS 出版图书：https://www.jiaokey.com/tag/MONTHLY REVIEW PRESS.html</w:t>
      </w:r>
    </w:p>
    <w:p>
      <w:r>
        <w:t>关键词搜索：https://www.jiaokey.com/tag/RACE TO REVOLUTION THE UNITED STATES AND CUBA DURING SIAVERY AND JIM CROW.html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