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COURTS AND TERRORISM NINE NATIONS BAIANCE RIGHTS AND SECURITY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COURTS AND TERRORISM NINE NATIONS BAIANCE RIGHTS AND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本书出售、求购地址：https://www.jiaokey.com/book/detail/40875563.html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关键词搜索：https://www.jiaokey.com/tag/COURTS AND TERRORISM NINE NATIONS BAIANCE RIGHTS AND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