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OTHER AMERICANS Sexual Variance in the National Past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OTHER AMERICANS Sexual Variance in the National Past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本书出售、求购地址：https://www.jiaokey.com/book/detail/40875853.html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关键词搜索：https://www.jiaokey.com/tag/THE OTHER AMERICANS Sexual Variance in the National Past.html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