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Jurisprudence Legal Philosophy in a Nutshell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Jurisprudence Legal Philosophy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本书出售、求购地址：https://www.jiaokey.com/book/detail/40875902.html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关键词搜索：https://www.jiaokey.com/tag/Jurisprudence Legal Philosophy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