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fluid flow in porous and fractured reservoirs</w:t>
      </w:r>
    </w:p>
    <w:p>
      <w:r>
        <w:t>作者：Yu-Shu Wu</w:t>
      </w:r>
    </w:p>
    <w:p>
      <w:r>
        <w:t>出版社：Elsevierl</w:t>
      </w:r>
    </w:p>
    <w:p>
      <w:r>
        <w:t>出版日期：2016</w:t>
      </w:r>
    </w:p>
    <w:p>
      <w:r>
        <w:t>总页数：402</w:t>
      </w:r>
    </w:p>
    <w:p>
      <w:r>
        <w:t>更多请访问教客网: www.jiaokey.com</w:t>
      </w:r>
    </w:p>
    <w:p>
      <w:r>
        <w:t>Multiphase fluid flow in porous and fractured reservoirs 评论地址：https://www.jiaokey.com/book/detail/40876183.html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