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Bulk nanostructured materials fundamentals and applications</w:t>
      </w:r>
    </w:p>
    <w:p>
      <w:r>
        <w:rPr>
          <w:rFonts w:ascii="宋体" w:hAnsi="宋体" w:eastAsia="宋体"/>
          <w:sz w:val="24"/>
        </w:rPr>
        <w:t>Ruslan Z. Valiev ; Alexander P. Zhilyaev ; Terence G. Langdon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Bulk nanostructured materials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Ruslan Z. Valiev ; Alexander P. Zhilyaev ; Terence G. Langdon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TMS-Wiley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本书出售、求购地址：https://www.jiaokey.com/book/detail/40876216.html</w:t>
      </w:r>
    </w:p>
    <w:p>
      <w:r>
        <w:t>更多相关图书推荐：https://www.jiaokey.com</w:t>
      </w:r>
    </w:p>
    <w:p>
      <w:r>
        <w:t>Ruslan Z. Valiev ; Alexander P. Zhilyaev ; Terence G. Langdon 其他作品：https://www.jiaokey.com/tag/Ruslan Z. Valiev ; Alexander P. Zhilyaev ; Terence G. Langdon.html</w:t>
      </w:r>
    </w:p>
    <w:p>
      <w:r>
        <w:t>TMS-Wiley 出版图书：https://www.jiaokey.com/tag/TMS-Wiley.html</w:t>
      </w:r>
    </w:p>
    <w:p>
      <w:r>
        <w:t>关键词搜索：https://www.jiaokey.com/tag/Bulk nanostructured materials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