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nanocomposites handbook = 聚合物纳米复合材料手册</w:t>
      </w:r>
    </w:p>
    <w:p>
      <w:r>
        <w:rPr>
          <w:rFonts w:ascii="宋体" w:hAnsi="宋体" w:eastAsia="宋体"/>
          <w:sz w:val="24"/>
        </w:rPr>
        <w:t>Rakesh K. Gupta ; Elliot Kennel ; Kwang-Jea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nanocomposites handbook = 聚合物纳米复合材料手册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Rakesh K. Gupta ; Elliot Kennel ; Kwang-Jea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本书出售、求购地址：https://www.jiaokey.com/book/detail/40876262.html</w:t>
      </w:r>
    </w:p>
    <w:p>
      <w:r>
        <w:t>更多相关图书推荐：https://www.jiaokey.com</w:t>
      </w:r>
    </w:p>
    <w:p>
      <w:r>
        <w:t>Rakesh K. Gupta ; Elliot Kennel ; Kwang-Jea Kim 其他作品：https://www.jiaokey.com/tag/Rakesh K. Gupta ; Elliot Kennel ; Kwang-Jea Kim.html</w:t>
      </w:r>
    </w:p>
    <w:p>
      <w:r>
        <w:t>关键词搜索：https://www.jiaokey.com/tag/Polymer nanocomposites handbook = 聚合物纳米复合材料手册.html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