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Colonial Legacy The Dispute Over the Islands of Abu Musa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Colonial Legacy The Dispute Over the Islands of Abu Musa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本书出售、求购地址：https://www.jiaokey.com/book/detail/40876352.html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>Inc. 出版图书：https://www.jiaokey.com/tag/Inc..html</w:t>
      </w:r>
    </w:p>
    <w:p>
      <w:r>
        <w:t>关键词搜索：https://www.jiaokey.com/tag/A Colonial Legacy The Dispute Over the Islands of Abu Musa.html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