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AGING LUNGS MECHANISMS AND CLINICAL SEQUELAE</w:t>
      </w:r>
    </w:p>
    <w:p>
      <w:r>
        <w:rPr>
          <w:rFonts w:ascii="宋体" w:hAnsi="宋体" w:eastAsia="宋体"/>
          <w:sz w:val="24"/>
        </w:rPr>
        <w:t>RICHARD BUCAIA PATTY J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AGING LUNGS MECHANISMS AND CLINICAL SEQUELAE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BUCAIA PATTY J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WORID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本书出售、求购地址：https://www.jiaokey.com/book/detail/40876536.html</w:t>
      </w:r>
    </w:p>
    <w:p>
      <w:r>
        <w:t>更多相关图书推荐：https://www.jiaokey.com</w:t>
      </w:r>
    </w:p>
    <w:p>
      <w:r>
        <w:t>RICHARD BUCAIA PATTY J LEE 其他作品：https://www.jiaokey.com/tag/RICHARD BUCAIA PATTY J LEE.html</w:t>
      </w:r>
    </w:p>
    <w:p>
      <w:r>
        <w:t>WORID SCIENTIFIC 出版图书：https://www.jiaokey.com/tag/WORID SCIENTIFIC.html</w:t>
      </w:r>
    </w:p>
    <w:p>
      <w:r>
        <w:t>关键词搜索：https://www.jiaokey.com/tag/THE AGING LUNGS MECHANISMS AND CLINICAL SEQUELAE.html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