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resarch on functional materials principles</w:t>
      </w:r>
    </w:p>
    <w:p>
      <w:r>
        <w:rPr>
          <w:rFonts w:ascii="宋体" w:hAnsi="宋体" w:eastAsia="宋体"/>
          <w:sz w:val="24"/>
        </w:rPr>
        <w:t>Charles Wilkie ; Georges Geuskens ; Victor Manuel de Matos Lobo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resarch on functional materials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Wilkie ; Georges Geuskens ; Victor Manuel de Matos Lobo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本书出售、求购地址：https://www.jiaokey.com/book/detail/40876799.html</w:t>
      </w:r>
    </w:p>
    <w:p>
      <w:r>
        <w:t>更多相关图书推荐：https://www.jiaokey.com</w:t>
      </w:r>
    </w:p>
    <w:p>
      <w:r>
        <w:t>Charles Wilkie ; Georges Geuskens ; Victor Manuel de Matos Lobo 其他作品：https://www.jiaokey.com/tag/Charles Wilkie ; Georges Geuskens ; Victor Manuel de Matos Lobo.html</w:t>
      </w:r>
    </w:p>
    <w:p>
      <w:r>
        <w:t>CRC Press 出版图书：https://www.jiaokey.com/tag/CRC Press.html</w:t>
      </w:r>
    </w:p>
    <w:p>
      <w:r>
        <w:t>关键词搜索：https://www.jiaokey.com/tag/Handbook of resarch on functional materials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