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 in nanowires fabrication and quantum transport</w:t>
      </w:r>
    </w:p>
    <w:p>
      <w:r>
        <w:rPr>
          <w:rFonts w:ascii="宋体" w:hAnsi="宋体" w:eastAsia="宋体"/>
          <w:sz w:val="24"/>
        </w:rPr>
        <w:t>Alexey Bezryadin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 in nanowires fabrication and quantum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Alexey Bezryadin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本书出售、求购地址：https://www.jiaokey.com/book/detail/40876940.html</w:t>
      </w:r>
    </w:p>
    <w:p>
      <w:r>
        <w:t>更多相关图书推荐：https://www.jiaokey.com</w:t>
      </w:r>
    </w:p>
    <w:p>
      <w:r>
        <w:t>Alexey Bezryadin 其他作品：https://www.jiaokey.com/tag/Alexey Bezryadin.html</w:t>
      </w:r>
    </w:p>
    <w:p>
      <w:r>
        <w:t>Wiley-VCH 出版图书：https://www.jiaokey.com/tag/Wiley-VCH.html</w:t>
      </w:r>
    </w:p>
    <w:p>
      <w:r>
        <w:t>关键词搜索：https://www.jiaokey.com/tag/Superconductivity in nanowires fabrication and quantum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