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biomedical imaging and diagnostics from nanoparticle design to clinical applications</w:t>
      </w:r>
    </w:p>
    <w:p>
      <w:r>
        <w:rPr>
          <w:rFonts w:ascii="宋体" w:hAnsi="宋体" w:eastAsia="宋体"/>
          <w:sz w:val="24"/>
        </w:rPr>
        <w:t>Mikhail Y. Berezin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biomedical imaging and diagnostics from nanoparticle design to clinical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Y. Berezin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本书出售、求购地址：https://www.jiaokey.com/book/detail/40876941.html</w:t>
      </w:r>
    </w:p>
    <w:p>
      <w:r>
        <w:t>更多相关图书推荐：https://www.jiaokey.com</w:t>
      </w:r>
    </w:p>
    <w:p>
      <w:r>
        <w:t>Mikhail Y. Berezin 其他作品：https://www.jiaokey.com/tag/Mikhail Y. Berezin.html</w:t>
      </w:r>
    </w:p>
    <w:p>
      <w:r>
        <w:t>John Wiley &amp; Sons 出版图书：https://www.jiaokey.com/tag/John Wiley &amp; Sons.html</w:t>
      </w:r>
    </w:p>
    <w:p>
      <w:r>
        <w:t>关键词搜索：https://www.jiaokey.com/tag/Nanotechnology for biomedical imaging and diagnostics from nanoparticle design to clinical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