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Defects and diffusion in carbon nanotubes</w:t>
      </w:r>
    </w:p>
    <w:p>
      <w:r>
        <w:rPr>
          <w:rFonts w:ascii="宋体" w:hAnsi="宋体" w:eastAsia="宋体"/>
          <w:sz w:val="24"/>
        </w:rPr>
        <w:t>D. J. Fisher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Defects and diffusion in carbon nanotubes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J. Fisher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Trans 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本书出售、求购地址：https://www.jiaokey.com/book/detail/40876967.html</w:t>
      </w:r>
    </w:p>
    <w:p>
      <w:r>
        <w:t>更多相关图书推荐：https://www.jiaokey.com</w:t>
      </w:r>
    </w:p>
    <w:p>
      <w:r>
        <w:t>D. J. Fisher 其他作品：https://www.jiaokey.com/tag/D. J. Fisher.html</w:t>
      </w:r>
    </w:p>
    <w:p>
      <w:r>
        <w:t>Trans Tech 出版图书：https://www.jiaokey.com/tag/Trans Tech.html</w:t>
      </w:r>
    </w:p>
    <w:p>
      <w:r>
        <w:t>关键词搜索：https://www.jiaokey.com/tag/Defects and diffusion in carbon nanotubes.html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